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4933"/>
        <w:gridCol w:w="4933"/>
      </w:tblGrid>
      <w:tr w:rsidR="00C87FEE" w14:paraId="2EC6AB68" w14:textId="77777777">
        <w:trPr>
          <w:jc w:val="center"/>
        </w:trPr>
        <w:tc>
          <w:tcPr>
            <w:tcW w:w="4933" w:type="dxa"/>
            <w:tcBorders>
              <w:top w:val="nil"/>
              <w:left w:val="nil"/>
              <w:bottom w:val="nil"/>
              <w:right w:val="nil"/>
            </w:tcBorders>
            <w:tcMar>
              <w:top w:w="0" w:type="dxa"/>
              <w:left w:w="0" w:type="dxa"/>
              <w:bottom w:w="0" w:type="dxa"/>
              <w:right w:w="0" w:type="dxa"/>
            </w:tcMar>
          </w:tcPr>
          <w:p w14:paraId="4057E3B6" w14:textId="77777777" w:rsidR="00C87FEE" w:rsidRDefault="006562D0">
            <w:r>
              <w:rPr>
                <w:noProof/>
                <w:lang w:val="pl-PL" w:eastAsia="pl-PL"/>
              </w:rPr>
              <w:drawing>
                <wp:inline distT="0" distB="0" distL="0" distR="0" wp14:anchorId="2133AA56" wp14:editId="561A6E12">
                  <wp:extent cx="1080000" cy="9741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dns.png"/>
                          <pic:cNvPicPr/>
                        </pic:nvPicPr>
                        <pic:blipFill>
                          <a:blip r:embed="rId9"/>
                          <a:stretch>
                            <a:fillRect/>
                          </a:stretch>
                        </pic:blipFill>
                        <pic:spPr>
                          <a:xfrm>
                            <a:off x="0" y="0"/>
                            <a:ext cx="1080000" cy="974118"/>
                          </a:xfrm>
                          <a:prstGeom prst="rect">
                            <a:avLst/>
                          </a:prstGeom>
                        </pic:spPr>
                      </pic:pic>
                    </a:graphicData>
                  </a:graphic>
                </wp:inline>
              </w:drawing>
            </w:r>
          </w:p>
        </w:tc>
        <w:tc>
          <w:tcPr>
            <w:tcW w:w="4933" w:type="dxa"/>
            <w:tcBorders>
              <w:top w:val="nil"/>
              <w:left w:val="nil"/>
              <w:bottom w:val="nil"/>
              <w:right w:val="nil"/>
            </w:tcBorders>
            <w:tcMar>
              <w:top w:w="0" w:type="dxa"/>
              <w:left w:w="0" w:type="dxa"/>
              <w:bottom w:w="0" w:type="dxa"/>
              <w:right w:w="0" w:type="dxa"/>
            </w:tcMar>
          </w:tcPr>
          <w:p w14:paraId="06C781AE" w14:textId="77777777" w:rsidR="00C87FEE" w:rsidRDefault="006562D0">
            <w:pPr>
              <w:jc w:val="right"/>
            </w:pPr>
            <w:r>
              <w:rPr>
                <w:sz w:val="22"/>
              </w:rPr>
              <w:t>Data / date ....................................</w:t>
            </w:r>
          </w:p>
        </w:tc>
      </w:tr>
    </w:tbl>
    <w:p w14:paraId="16AA7B4B" w14:textId="77777777" w:rsidR="00C87FEE" w:rsidRDefault="00C87FEE"/>
    <w:p w14:paraId="25489CCD" w14:textId="77777777" w:rsidR="00C87FEE" w:rsidRPr="001F1F93" w:rsidRDefault="006562D0">
      <w:pPr>
        <w:spacing w:after="80"/>
        <w:jc w:val="center"/>
        <w:rPr>
          <w:lang w:val="pl-PL"/>
        </w:rPr>
      </w:pPr>
      <w:r w:rsidRPr="001F1F93">
        <w:rPr>
          <w:sz w:val="28"/>
          <w:lang w:val="pl-PL"/>
        </w:rPr>
        <w:t xml:space="preserve">Karta kursu </w:t>
      </w:r>
      <w:r w:rsidRPr="001F1F93">
        <w:rPr>
          <w:b/>
          <w:i/>
          <w:sz w:val="28"/>
          <w:lang w:val="pl-PL"/>
        </w:rPr>
        <w:t>TUTORIAL Z MISTRZEM</w:t>
      </w:r>
      <w:r w:rsidRPr="001F1F93">
        <w:rPr>
          <w:sz w:val="28"/>
          <w:lang w:val="pl-PL"/>
        </w:rPr>
        <w:t xml:space="preserve"> w roku akademickim* .....................</w:t>
      </w:r>
    </w:p>
    <w:p w14:paraId="6DB432EC" w14:textId="77777777" w:rsidR="00C87FEE" w:rsidRDefault="006562D0">
      <w:pPr>
        <w:spacing w:after="80"/>
        <w:jc w:val="center"/>
      </w:pPr>
      <w:r>
        <w:rPr>
          <w:sz w:val="28"/>
        </w:rPr>
        <w:t xml:space="preserve">Report of </w:t>
      </w:r>
      <w:r>
        <w:rPr>
          <w:b/>
          <w:i/>
          <w:sz w:val="28"/>
        </w:rPr>
        <w:t>TUTORIAL WITH A MASTER</w:t>
      </w:r>
      <w:r>
        <w:rPr>
          <w:sz w:val="28"/>
        </w:rPr>
        <w:t xml:space="preserve"> in the academic year* .....................</w:t>
      </w:r>
    </w:p>
    <w:tbl>
      <w:tblPr>
        <w:tblW w:w="0" w:type="auto"/>
        <w:jc w:val="center"/>
        <w:tblLayout w:type="fixed"/>
        <w:tblLook w:val="04A0" w:firstRow="1" w:lastRow="0" w:firstColumn="1" w:lastColumn="0" w:noHBand="0" w:noVBand="1"/>
      </w:tblPr>
      <w:tblGrid>
        <w:gridCol w:w="4933"/>
        <w:gridCol w:w="4933"/>
      </w:tblGrid>
      <w:tr w:rsidR="00C87FEE" w14:paraId="55C682B1" w14:textId="77777777">
        <w:trPr>
          <w:trHeight w:val="1474"/>
          <w:jc w:val="center"/>
        </w:trPr>
        <w:tc>
          <w:tcPr>
            <w:tcW w:w="4933" w:type="dxa"/>
            <w:shd w:val="clear" w:color="auto" w:fill="FFFFFF"/>
            <w:tcMar>
              <w:top w:w="120" w:type="dxa"/>
              <w:left w:w="120" w:type="dxa"/>
              <w:bottom w:w="120" w:type="dxa"/>
              <w:right w:w="120" w:type="dxa"/>
            </w:tcMar>
            <w:vAlign w:val="center"/>
          </w:tcPr>
          <w:p w14:paraId="35126865" w14:textId="77777777" w:rsidR="003D3542" w:rsidRDefault="003D3542">
            <w:pPr>
              <w:spacing w:after="0"/>
              <w:rPr>
                <w:b/>
                <w:sz w:val="21"/>
              </w:rPr>
            </w:pPr>
          </w:p>
          <w:p w14:paraId="1E3BAA75" w14:textId="77777777" w:rsidR="003D3542" w:rsidRDefault="003D3542">
            <w:pPr>
              <w:spacing w:after="0"/>
              <w:rPr>
                <w:b/>
                <w:sz w:val="21"/>
              </w:rPr>
            </w:pPr>
          </w:p>
          <w:p w14:paraId="72071415" w14:textId="77777777" w:rsidR="003D3542" w:rsidRDefault="003D3542">
            <w:pPr>
              <w:spacing w:after="0"/>
              <w:rPr>
                <w:b/>
                <w:sz w:val="21"/>
              </w:rPr>
            </w:pPr>
          </w:p>
          <w:p w14:paraId="149A51B5" w14:textId="77777777" w:rsidR="003D3542" w:rsidRDefault="003D3542">
            <w:pPr>
              <w:spacing w:after="0"/>
              <w:rPr>
                <w:b/>
                <w:sz w:val="21"/>
              </w:rPr>
            </w:pPr>
          </w:p>
          <w:p w14:paraId="7F3D4BC4" w14:textId="77777777" w:rsidR="003D3542" w:rsidRDefault="003D3542">
            <w:pPr>
              <w:spacing w:after="0"/>
              <w:rPr>
                <w:b/>
                <w:sz w:val="21"/>
              </w:rPr>
            </w:pPr>
          </w:p>
          <w:p w14:paraId="6D909530" w14:textId="77777777" w:rsidR="003D3542" w:rsidRDefault="003D3542">
            <w:pPr>
              <w:spacing w:after="0"/>
              <w:rPr>
                <w:b/>
                <w:sz w:val="21"/>
              </w:rPr>
            </w:pPr>
          </w:p>
          <w:p w14:paraId="5EB83D5C" w14:textId="77777777" w:rsidR="00C87FEE" w:rsidRDefault="006562D0">
            <w:pPr>
              <w:spacing w:after="0"/>
            </w:pPr>
            <w:proofErr w:type="spellStart"/>
            <w:r>
              <w:rPr>
                <w:b/>
                <w:sz w:val="21"/>
              </w:rPr>
              <w:t>Imię</w:t>
            </w:r>
            <w:proofErr w:type="spellEnd"/>
            <w:r>
              <w:rPr>
                <w:b/>
                <w:sz w:val="21"/>
              </w:rPr>
              <w:t xml:space="preserve"> i </w:t>
            </w:r>
            <w:proofErr w:type="spellStart"/>
            <w:r>
              <w:rPr>
                <w:b/>
                <w:sz w:val="21"/>
              </w:rPr>
              <w:t>nazwisko</w:t>
            </w:r>
            <w:proofErr w:type="spellEnd"/>
            <w:r>
              <w:rPr>
                <w:b/>
                <w:sz w:val="21"/>
              </w:rPr>
              <w:t xml:space="preserve"> </w:t>
            </w:r>
            <w:proofErr w:type="spellStart"/>
            <w:r>
              <w:rPr>
                <w:b/>
                <w:sz w:val="21"/>
              </w:rPr>
              <w:t>Doktoranta</w:t>
            </w:r>
            <w:proofErr w:type="spellEnd"/>
            <w:r>
              <w:rPr>
                <w:b/>
                <w:sz w:val="21"/>
              </w:rPr>
              <w:t>:</w:t>
            </w:r>
          </w:p>
          <w:p w14:paraId="5D16D40D" w14:textId="77777777" w:rsidR="00C87FEE" w:rsidRDefault="006562D0">
            <w:pPr>
              <w:spacing w:after="0"/>
            </w:pPr>
            <w:r>
              <w:rPr>
                <w:i/>
              </w:rPr>
              <w:t>Name and surname of a PhD Student:</w:t>
            </w:r>
          </w:p>
          <w:p w14:paraId="4FD1EA90" w14:textId="77777777" w:rsidR="00C87FEE" w:rsidRDefault="006562D0">
            <w:r>
              <w:br/>
            </w:r>
          </w:p>
        </w:tc>
        <w:tc>
          <w:tcPr>
            <w:tcW w:w="4933" w:type="dxa"/>
            <w:shd w:val="clear" w:color="auto" w:fill="FFFFFF"/>
            <w:tcMar>
              <w:top w:w="120" w:type="dxa"/>
              <w:left w:w="120" w:type="dxa"/>
              <w:bottom w:w="120" w:type="dxa"/>
              <w:right w:w="120" w:type="dxa"/>
            </w:tcMar>
            <w:vAlign w:val="center"/>
          </w:tcPr>
          <w:p w14:paraId="4320691C" w14:textId="77777777" w:rsidR="003D3542" w:rsidRDefault="003D3542">
            <w:pPr>
              <w:spacing w:after="0"/>
              <w:rPr>
                <w:b/>
                <w:sz w:val="21"/>
              </w:rPr>
            </w:pPr>
          </w:p>
          <w:p w14:paraId="4D6D25FF" w14:textId="77777777" w:rsidR="003D3542" w:rsidRDefault="003D3542">
            <w:pPr>
              <w:spacing w:after="0"/>
              <w:rPr>
                <w:b/>
                <w:sz w:val="21"/>
              </w:rPr>
            </w:pPr>
          </w:p>
          <w:p w14:paraId="6F5784C5" w14:textId="77777777" w:rsidR="003D3542" w:rsidRDefault="003D3542">
            <w:pPr>
              <w:spacing w:after="0"/>
              <w:rPr>
                <w:b/>
                <w:sz w:val="21"/>
              </w:rPr>
            </w:pPr>
          </w:p>
          <w:p w14:paraId="0B8D714E" w14:textId="77777777" w:rsidR="003D3542" w:rsidRDefault="003D3542">
            <w:pPr>
              <w:spacing w:after="0"/>
              <w:rPr>
                <w:b/>
                <w:sz w:val="21"/>
              </w:rPr>
            </w:pPr>
          </w:p>
          <w:p w14:paraId="4C407B00" w14:textId="77777777" w:rsidR="003D3542" w:rsidRDefault="003D3542">
            <w:pPr>
              <w:spacing w:after="0"/>
              <w:rPr>
                <w:b/>
                <w:sz w:val="21"/>
              </w:rPr>
            </w:pPr>
          </w:p>
          <w:p w14:paraId="60BB9BA5" w14:textId="77777777" w:rsidR="00C87FEE" w:rsidRDefault="006562D0">
            <w:pPr>
              <w:spacing w:after="0"/>
            </w:pPr>
            <w:r>
              <w:rPr>
                <w:b/>
                <w:sz w:val="21"/>
              </w:rPr>
              <w:t>Promotor:</w:t>
            </w:r>
          </w:p>
          <w:p w14:paraId="184EF152" w14:textId="77777777" w:rsidR="00C87FEE" w:rsidRDefault="006562D0">
            <w:pPr>
              <w:spacing w:after="0"/>
            </w:pPr>
            <w:r>
              <w:rPr>
                <w:i/>
              </w:rPr>
              <w:t>Name of supervisor:</w:t>
            </w:r>
          </w:p>
          <w:p w14:paraId="278C8B3E" w14:textId="77777777" w:rsidR="00C87FEE" w:rsidRDefault="006562D0">
            <w:r>
              <w:br/>
            </w:r>
          </w:p>
        </w:tc>
      </w:tr>
    </w:tbl>
    <w:p w14:paraId="3B90B0D8" w14:textId="77777777" w:rsidR="00C87FEE" w:rsidRDefault="00C87FEE"/>
    <w:tbl>
      <w:tblPr>
        <w:tblStyle w:val="Tabela-Siatka"/>
        <w:tblW w:w="0" w:type="auto"/>
        <w:jc w:val="center"/>
        <w:tblLayout w:type="fixed"/>
        <w:tblLook w:val="04A0" w:firstRow="1" w:lastRow="0" w:firstColumn="1" w:lastColumn="0" w:noHBand="0" w:noVBand="1"/>
      </w:tblPr>
      <w:tblGrid>
        <w:gridCol w:w="1417"/>
        <w:gridCol w:w="1361"/>
        <w:gridCol w:w="3515"/>
        <w:gridCol w:w="1928"/>
        <w:gridCol w:w="1701"/>
      </w:tblGrid>
      <w:tr w:rsidR="00C87FEE" w14:paraId="04DCC899" w14:textId="77777777">
        <w:trPr>
          <w:trHeight w:val="1134"/>
          <w:jc w:val="center"/>
        </w:trPr>
        <w:tc>
          <w:tcPr>
            <w:tcW w:w="1417" w:type="dxa"/>
            <w:shd w:val="clear" w:color="auto" w:fill="F2F2F2"/>
            <w:tcMar>
              <w:top w:w="70" w:type="dxa"/>
              <w:left w:w="70" w:type="dxa"/>
              <w:bottom w:w="70" w:type="dxa"/>
              <w:right w:w="70" w:type="dxa"/>
            </w:tcMar>
            <w:vAlign w:val="center"/>
          </w:tcPr>
          <w:p w14:paraId="38DD2191" w14:textId="77777777" w:rsidR="00C87FEE" w:rsidRDefault="006562D0">
            <w:pPr>
              <w:jc w:val="center"/>
            </w:pPr>
            <w:r>
              <w:rPr>
                <w:b/>
                <w:sz w:val="18"/>
              </w:rPr>
              <w:t>Data spotkania</w:t>
            </w:r>
          </w:p>
          <w:p w14:paraId="165D7C03" w14:textId="77777777" w:rsidR="00C87FEE" w:rsidRDefault="006562D0">
            <w:pPr>
              <w:jc w:val="center"/>
            </w:pPr>
            <w:r>
              <w:rPr>
                <w:b/>
                <w:i/>
                <w:sz w:val="17"/>
              </w:rPr>
              <w:t>Date of meeting</w:t>
            </w:r>
          </w:p>
        </w:tc>
        <w:tc>
          <w:tcPr>
            <w:tcW w:w="1361" w:type="dxa"/>
            <w:shd w:val="clear" w:color="auto" w:fill="F2F2F2"/>
            <w:tcMar>
              <w:top w:w="70" w:type="dxa"/>
              <w:left w:w="70" w:type="dxa"/>
              <w:bottom w:w="70" w:type="dxa"/>
              <w:right w:w="70" w:type="dxa"/>
            </w:tcMar>
            <w:vAlign w:val="center"/>
          </w:tcPr>
          <w:p w14:paraId="1B6B4BBE" w14:textId="77777777" w:rsidR="00C87FEE" w:rsidRDefault="006562D0">
            <w:pPr>
              <w:jc w:val="center"/>
            </w:pPr>
            <w:r>
              <w:rPr>
                <w:b/>
                <w:sz w:val="18"/>
              </w:rPr>
              <w:t>Czas trwania</w:t>
            </w:r>
            <w:r>
              <w:rPr>
                <w:b/>
                <w:sz w:val="18"/>
              </w:rPr>
              <w:br/>
              <w:t>(liczba godz.)</w:t>
            </w:r>
          </w:p>
          <w:p w14:paraId="7E458AE4" w14:textId="77777777" w:rsidR="00C87FEE" w:rsidRDefault="006562D0">
            <w:pPr>
              <w:jc w:val="center"/>
            </w:pPr>
            <w:r>
              <w:rPr>
                <w:b/>
                <w:i/>
                <w:sz w:val="17"/>
              </w:rPr>
              <w:t>Duration</w:t>
            </w:r>
            <w:r>
              <w:rPr>
                <w:b/>
                <w:i/>
                <w:sz w:val="17"/>
              </w:rPr>
              <w:br/>
              <w:t>(number of hours)</w:t>
            </w:r>
          </w:p>
        </w:tc>
        <w:tc>
          <w:tcPr>
            <w:tcW w:w="3515" w:type="dxa"/>
            <w:shd w:val="clear" w:color="auto" w:fill="F2F2F2"/>
            <w:tcMar>
              <w:top w:w="70" w:type="dxa"/>
              <w:left w:w="70" w:type="dxa"/>
              <w:bottom w:w="70" w:type="dxa"/>
              <w:right w:w="70" w:type="dxa"/>
            </w:tcMar>
            <w:vAlign w:val="center"/>
          </w:tcPr>
          <w:p w14:paraId="4CEE48FC" w14:textId="77777777" w:rsidR="00C87FEE" w:rsidRDefault="006562D0">
            <w:pPr>
              <w:jc w:val="center"/>
            </w:pPr>
            <w:r>
              <w:rPr>
                <w:b/>
                <w:sz w:val="18"/>
              </w:rPr>
              <w:t>Tytuł/Tematyka spotkania</w:t>
            </w:r>
          </w:p>
          <w:p w14:paraId="6C72C4A2" w14:textId="77777777" w:rsidR="00C87FEE" w:rsidRDefault="006562D0">
            <w:pPr>
              <w:jc w:val="center"/>
            </w:pPr>
            <w:r>
              <w:rPr>
                <w:b/>
                <w:i/>
                <w:sz w:val="17"/>
              </w:rPr>
              <w:t>Title/Subject of the meeting</w:t>
            </w:r>
          </w:p>
        </w:tc>
        <w:tc>
          <w:tcPr>
            <w:tcW w:w="1928" w:type="dxa"/>
            <w:shd w:val="clear" w:color="auto" w:fill="F2F2F2"/>
            <w:tcMar>
              <w:top w:w="70" w:type="dxa"/>
              <w:left w:w="70" w:type="dxa"/>
              <w:bottom w:w="70" w:type="dxa"/>
              <w:right w:w="70" w:type="dxa"/>
            </w:tcMar>
            <w:vAlign w:val="center"/>
          </w:tcPr>
          <w:p w14:paraId="09EE79EF" w14:textId="77777777" w:rsidR="00C87FEE" w:rsidRDefault="006562D0">
            <w:pPr>
              <w:jc w:val="center"/>
            </w:pPr>
            <w:r>
              <w:rPr>
                <w:b/>
                <w:sz w:val="18"/>
              </w:rPr>
              <w:t>Organizator/miejsce/forma spotkania</w:t>
            </w:r>
          </w:p>
          <w:p w14:paraId="1CC87BB3" w14:textId="77777777" w:rsidR="00C87FEE" w:rsidRDefault="006562D0">
            <w:pPr>
              <w:jc w:val="center"/>
            </w:pPr>
            <w:r>
              <w:rPr>
                <w:b/>
                <w:i/>
                <w:sz w:val="17"/>
              </w:rPr>
              <w:t>Organizer/place/form of the meeting</w:t>
            </w:r>
          </w:p>
        </w:tc>
        <w:tc>
          <w:tcPr>
            <w:tcW w:w="1701" w:type="dxa"/>
            <w:shd w:val="clear" w:color="auto" w:fill="F2F2F2"/>
            <w:tcMar>
              <w:top w:w="70" w:type="dxa"/>
              <w:left w:w="70" w:type="dxa"/>
              <w:bottom w:w="70" w:type="dxa"/>
              <w:right w:w="70" w:type="dxa"/>
            </w:tcMar>
            <w:vAlign w:val="center"/>
          </w:tcPr>
          <w:p w14:paraId="523E4C81" w14:textId="77777777" w:rsidR="00C87FEE" w:rsidRDefault="006562D0">
            <w:pPr>
              <w:jc w:val="center"/>
            </w:pPr>
            <w:r>
              <w:rPr>
                <w:b/>
                <w:sz w:val="18"/>
              </w:rPr>
              <w:t>Podpis mistrza/promotora</w:t>
            </w:r>
          </w:p>
          <w:p w14:paraId="3B09DFD5" w14:textId="77777777" w:rsidR="00C87FEE" w:rsidRDefault="006562D0">
            <w:pPr>
              <w:jc w:val="center"/>
            </w:pPr>
            <w:r>
              <w:rPr>
                <w:b/>
                <w:i/>
                <w:sz w:val="17"/>
              </w:rPr>
              <w:t>Master/supervisor signature</w:t>
            </w:r>
          </w:p>
        </w:tc>
      </w:tr>
      <w:tr w:rsidR="00C87FEE" w14:paraId="148FD691" w14:textId="77777777">
        <w:trPr>
          <w:trHeight w:val="793"/>
          <w:jc w:val="center"/>
        </w:trPr>
        <w:tc>
          <w:tcPr>
            <w:tcW w:w="1417" w:type="dxa"/>
            <w:tcMar>
              <w:top w:w="60" w:type="dxa"/>
              <w:left w:w="60" w:type="dxa"/>
              <w:bottom w:w="60" w:type="dxa"/>
              <w:right w:w="60" w:type="dxa"/>
            </w:tcMar>
          </w:tcPr>
          <w:p w14:paraId="25083D5F" w14:textId="77777777" w:rsidR="00C87FEE" w:rsidRDefault="00C87FEE"/>
        </w:tc>
        <w:tc>
          <w:tcPr>
            <w:tcW w:w="1361" w:type="dxa"/>
            <w:tcMar>
              <w:top w:w="60" w:type="dxa"/>
              <w:left w:w="60" w:type="dxa"/>
              <w:bottom w:w="60" w:type="dxa"/>
              <w:right w:w="60" w:type="dxa"/>
            </w:tcMar>
          </w:tcPr>
          <w:p w14:paraId="48272A4C" w14:textId="77777777" w:rsidR="00C87FEE" w:rsidRDefault="00C87FEE"/>
        </w:tc>
        <w:tc>
          <w:tcPr>
            <w:tcW w:w="3515" w:type="dxa"/>
            <w:tcMar>
              <w:top w:w="60" w:type="dxa"/>
              <w:left w:w="60" w:type="dxa"/>
              <w:bottom w:w="60" w:type="dxa"/>
              <w:right w:w="60" w:type="dxa"/>
            </w:tcMar>
          </w:tcPr>
          <w:p w14:paraId="218E75B6" w14:textId="77777777" w:rsidR="00C87FEE" w:rsidRDefault="00C87FEE"/>
        </w:tc>
        <w:tc>
          <w:tcPr>
            <w:tcW w:w="1928" w:type="dxa"/>
            <w:tcMar>
              <w:top w:w="60" w:type="dxa"/>
              <w:left w:w="60" w:type="dxa"/>
              <w:bottom w:w="60" w:type="dxa"/>
              <w:right w:w="60" w:type="dxa"/>
            </w:tcMar>
          </w:tcPr>
          <w:p w14:paraId="71468142" w14:textId="77777777" w:rsidR="00C87FEE" w:rsidRDefault="00C87FEE"/>
        </w:tc>
        <w:tc>
          <w:tcPr>
            <w:tcW w:w="1701" w:type="dxa"/>
            <w:tcMar>
              <w:top w:w="60" w:type="dxa"/>
              <w:left w:w="60" w:type="dxa"/>
              <w:bottom w:w="60" w:type="dxa"/>
              <w:right w:w="60" w:type="dxa"/>
            </w:tcMar>
          </w:tcPr>
          <w:p w14:paraId="38D9BF62" w14:textId="77777777" w:rsidR="00C87FEE" w:rsidRDefault="00C87FEE"/>
        </w:tc>
      </w:tr>
      <w:tr w:rsidR="00C87FEE" w14:paraId="20531262" w14:textId="77777777">
        <w:trPr>
          <w:trHeight w:val="793"/>
          <w:jc w:val="center"/>
        </w:trPr>
        <w:tc>
          <w:tcPr>
            <w:tcW w:w="1417" w:type="dxa"/>
            <w:tcMar>
              <w:top w:w="60" w:type="dxa"/>
              <w:left w:w="60" w:type="dxa"/>
              <w:bottom w:w="60" w:type="dxa"/>
              <w:right w:w="60" w:type="dxa"/>
            </w:tcMar>
          </w:tcPr>
          <w:p w14:paraId="6D27227C" w14:textId="77777777" w:rsidR="00C87FEE" w:rsidRDefault="00C87FEE"/>
        </w:tc>
        <w:tc>
          <w:tcPr>
            <w:tcW w:w="1361" w:type="dxa"/>
            <w:tcMar>
              <w:top w:w="60" w:type="dxa"/>
              <w:left w:w="60" w:type="dxa"/>
              <w:bottom w:w="60" w:type="dxa"/>
              <w:right w:w="60" w:type="dxa"/>
            </w:tcMar>
          </w:tcPr>
          <w:p w14:paraId="1162D687" w14:textId="77777777" w:rsidR="00C87FEE" w:rsidRDefault="00C87FEE"/>
        </w:tc>
        <w:tc>
          <w:tcPr>
            <w:tcW w:w="3515" w:type="dxa"/>
            <w:tcMar>
              <w:top w:w="60" w:type="dxa"/>
              <w:left w:w="60" w:type="dxa"/>
              <w:bottom w:w="60" w:type="dxa"/>
              <w:right w:w="60" w:type="dxa"/>
            </w:tcMar>
          </w:tcPr>
          <w:p w14:paraId="17CCA6AD" w14:textId="77777777" w:rsidR="00C87FEE" w:rsidRDefault="00C87FEE"/>
        </w:tc>
        <w:tc>
          <w:tcPr>
            <w:tcW w:w="1928" w:type="dxa"/>
            <w:tcMar>
              <w:top w:w="60" w:type="dxa"/>
              <w:left w:w="60" w:type="dxa"/>
              <w:bottom w:w="60" w:type="dxa"/>
              <w:right w:w="60" w:type="dxa"/>
            </w:tcMar>
          </w:tcPr>
          <w:p w14:paraId="21230614" w14:textId="77777777" w:rsidR="00C87FEE" w:rsidRDefault="00C87FEE"/>
        </w:tc>
        <w:tc>
          <w:tcPr>
            <w:tcW w:w="1701" w:type="dxa"/>
            <w:tcMar>
              <w:top w:w="60" w:type="dxa"/>
              <w:left w:w="60" w:type="dxa"/>
              <w:bottom w:w="60" w:type="dxa"/>
              <w:right w:w="60" w:type="dxa"/>
            </w:tcMar>
          </w:tcPr>
          <w:p w14:paraId="57ACEED4" w14:textId="77777777" w:rsidR="00C87FEE" w:rsidRDefault="00C87FEE"/>
        </w:tc>
      </w:tr>
      <w:tr w:rsidR="00C87FEE" w14:paraId="50FC3C89" w14:textId="77777777">
        <w:trPr>
          <w:trHeight w:val="793"/>
          <w:jc w:val="center"/>
        </w:trPr>
        <w:tc>
          <w:tcPr>
            <w:tcW w:w="1417" w:type="dxa"/>
            <w:tcMar>
              <w:top w:w="60" w:type="dxa"/>
              <w:left w:w="60" w:type="dxa"/>
              <w:bottom w:w="60" w:type="dxa"/>
              <w:right w:w="60" w:type="dxa"/>
            </w:tcMar>
          </w:tcPr>
          <w:p w14:paraId="2DF50B80" w14:textId="77777777" w:rsidR="00C87FEE" w:rsidRDefault="00C87FEE"/>
        </w:tc>
        <w:tc>
          <w:tcPr>
            <w:tcW w:w="1361" w:type="dxa"/>
            <w:tcMar>
              <w:top w:w="60" w:type="dxa"/>
              <w:left w:w="60" w:type="dxa"/>
              <w:bottom w:w="60" w:type="dxa"/>
              <w:right w:w="60" w:type="dxa"/>
            </w:tcMar>
          </w:tcPr>
          <w:p w14:paraId="2CC6F56F" w14:textId="77777777" w:rsidR="00C87FEE" w:rsidRDefault="00C87FEE"/>
        </w:tc>
        <w:tc>
          <w:tcPr>
            <w:tcW w:w="3515" w:type="dxa"/>
            <w:tcMar>
              <w:top w:w="60" w:type="dxa"/>
              <w:left w:w="60" w:type="dxa"/>
              <w:bottom w:w="60" w:type="dxa"/>
              <w:right w:w="60" w:type="dxa"/>
            </w:tcMar>
          </w:tcPr>
          <w:p w14:paraId="67C2652F" w14:textId="77777777" w:rsidR="00C87FEE" w:rsidRDefault="00C87FEE"/>
        </w:tc>
        <w:tc>
          <w:tcPr>
            <w:tcW w:w="1928" w:type="dxa"/>
            <w:tcMar>
              <w:top w:w="60" w:type="dxa"/>
              <w:left w:w="60" w:type="dxa"/>
              <w:bottom w:w="60" w:type="dxa"/>
              <w:right w:w="60" w:type="dxa"/>
            </w:tcMar>
          </w:tcPr>
          <w:p w14:paraId="27B0AF51" w14:textId="77777777" w:rsidR="00C87FEE" w:rsidRDefault="00C87FEE"/>
        </w:tc>
        <w:tc>
          <w:tcPr>
            <w:tcW w:w="1701" w:type="dxa"/>
            <w:tcMar>
              <w:top w:w="60" w:type="dxa"/>
              <w:left w:w="60" w:type="dxa"/>
              <w:bottom w:w="60" w:type="dxa"/>
              <w:right w:w="60" w:type="dxa"/>
            </w:tcMar>
          </w:tcPr>
          <w:p w14:paraId="404277D7" w14:textId="77777777" w:rsidR="00C87FEE" w:rsidRDefault="00C87FEE"/>
        </w:tc>
      </w:tr>
      <w:tr w:rsidR="00C87FEE" w14:paraId="0ED6B439" w14:textId="77777777">
        <w:trPr>
          <w:trHeight w:val="1020"/>
          <w:jc w:val="center"/>
        </w:trPr>
        <w:tc>
          <w:tcPr>
            <w:tcW w:w="1417" w:type="dxa"/>
            <w:tcMar>
              <w:top w:w="60" w:type="dxa"/>
              <w:left w:w="60" w:type="dxa"/>
              <w:bottom w:w="60" w:type="dxa"/>
              <w:right w:w="60" w:type="dxa"/>
            </w:tcMar>
          </w:tcPr>
          <w:p w14:paraId="77AB2DE8" w14:textId="77777777" w:rsidR="00C87FEE" w:rsidRDefault="00C87FEE"/>
        </w:tc>
        <w:tc>
          <w:tcPr>
            <w:tcW w:w="1361" w:type="dxa"/>
            <w:tcMar>
              <w:top w:w="60" w:type="dxa"/>
              <w:left w:w="60" w:type="dxa"/>
              <w:bottom w:w="60" w:type="dxa"/>
              <w:right w:w="60" w:type="dxa"/>
            </w:tcMar>
          </w:tcPr>
          <w:p w14:paraId="7D0D0AD3" w14:textId="77777777" w:rsidR="00C87FEE" w:rsidRDefault="00C87FEE"/>
        </w:tc>
        <w:tc>
          <w:tcPr>
            <w:tcW w:w="3515" w:type="dxa"/>
            <w:tcMar>
              <w:top w:w="60" w:type="dxa"/>
              <w:left w:w="60" w:type="dxa"/>
              <w:bottom w:w="60" w:type="dxa"/>
              <w:right w:w="60" w:type="dxa"/>
            </w:tcMar>
          </w:tcPr>
          <w:p w14:paraId="78653011" w14:textId="77777777" w:rsidR="00C87FEE" w:rsidRDefault="00C87FEE"/>
        </w:tc>
        <w:tc>
          <w:tcPr>
            <w:tcW w:w="1928" w:type="dxa"/>
            <w:tcMar>
              <w:top w:w="60" w:type="dxa"/>
              <w:left w:w="60" w:type="dxa"/>
              <w:bottom w:w="60" w:type="dxa"/>
              <w:right w:w="60" w:type="dxa"/>
            </w:tcMar>
          </w:tcPr>
          <w:p w14:paraId="5CF20046" w14:textId="77777777" w:rsidR="00C87FEE" w:rsidRDefault="00C87FEE"/>
        </w:tc>
        <w:tc>
          <w:tcPr>
            <w:tcW w:w="1701" w:type="dxa"/>
            <w:tcMar>
              <w:top w:w="60" w:type="dxa"/>
              <w:left w:w="60" w:type="dxa"/>
              <w:bottom w:w="60" w:type="dxa"/>
              <w:right w:w="60" w:type="dxa"/>
            </w:tcMar>
          </w:tcPr>
          <w:p w14:paraId="4B016042" w14:textId="77777777" w:rsidR="00C87FEE" w:rsidRDefault="00C87FEE"/>
        </w:tc>
      </w:tr>
      <w:tr w:rsidR="00C87FEE" w14:paraId="49D3AFD7" w14:textId="77777777">
        <w:trPr>
          <w:trHeight w:val="793"/>
          <w:jc w:val="center"/>
        </w:trPr>
        <w:tc>
          <w:tcPr>
            <w:tcW w:w="1417" w:type="dxa"/>
            <w:tcMar>
              <w:top w:w="60" w:type="dxa"/>
              <w:left w:w="60" w:type="dxa"/>
              <w:bottom w:w="60" w:type="dxa"/>
              <w:right w:w="60" w:type="dxa"/>
            </w:tcMar>
          </w:tcPr>
          <w:p w14:paraId="5DCCA5ED" w14:textId="77777777" w:rsidR="00C87FEE" w:rsidRDefault="00C87FEE"/>
        </w:tc>
        <w:tc>
          <w:tcPr>
            <w:tcW w:w="1361" w:type="dxa"/>
            <w:tcMar>
              <w:top w:w="60" w:type="dxa"/>
              <w:left w:w="60" w:type="dxa"/>
              <w:bottom w:w="60" w:type="dxa"/>
              <w:right w:w="60" w:type="dxa"/>
            </w:tcMar>
          </w:tcPr>
          <w:p w14:paraId="0F067048" w14:textId="77777777" w:rsidR="00C87FEE" w:rsidRDefault="00C87FEE"/>
        </w:tc>
        <w:tc>
          <w:tcPr>
            <w:tcW w:w="3515" w:type="dxa"/>
            <w:tcMar>
              <w:top w:w="60" w:type="dxa"/>
              <w:left w:w="60" w:type="dxa"/>
              <w:bottom w:w="60" w:type="dxa"/>
              <w:right w:w="60" w:type="dxa"/>
            </w:tcMar>
          </w:tcPr>
          <w:p w14:paraId="050E4550" w14:textId="77777777" w:rsidR="00C87FEE" w:rsidRDefault="00C87FEE"/>
        </w:tc>
        <w:tc>
          <w:tcPr>
            <w:tcW w:w="1928" w:type="dxa"/>
            <w:tcMar>
              <w:top w:w="60" w:type="dxa"/>
              <w:left w:w="60" w:type="dxa"/>
              <w:bottom w:w="60" w:type="dxa"/>
              <w:right w:w="60" w:type="dxa"/>
            </w:tcMar>
          </w:tcPr>
          <w:p w14:paraId="0F85C8A9" w14:textId="77777777" w:rsidR="00C87FEE" w:rsidRDefault="00C87FEE"/>
        </w:tc>
        <w:tc>
          <w:tcPr>
            <w:tcW w:w="1701" w:type="dxa"/>
            <w:tcMar>
              <w:top w:w="60" w:type="dxa"/>
              <w:left w:w="60" w:type="dxa"/>
              <w:bottom w:w="60" w:type="dxa"/>
              <w:right w:w="60" w:type="dxa"/>
            </w:tcMar>
          </w:tcPr>
          <w:p w14:paraId="1A6FB085" w14:textId="77777777" w:rsidR="00C87FEE" w:rsidRDefault="00C87FEE"/>
        </w:tc>
      </w:tr>
      <w:tr w:rsidR="00C87FEE" w14:paraId="042F9CE7" w14:textId="77777777">
        <w:trPr>
          <w:trHeight w:val="1020"/>
          <w:jc w:val="center"/>
        </w:trPr>
        <w:tc>
          <w:tcPr>
            <w:tcW w:w="1417" w:type="dxa"/>
            <w:tcMar>
              <w:top w:w="60" w:type="dxa"/>
              <w:left w:w="60" w:type="dxa"/>
              <w:bottom w:w="60" w:type="dxa"/>
              <w:right w:w="60" w:type="dxa"/>
            </w:tcMar>
          </w:tcPr>
          <w:p w14:paraId="590D968F" w14:textId="77777777" w:rsidR="00C87FEE" w:rsidRDefault="00C87FEE"/>
        </w:tc>
        <w:tc>
          <w:tcPr>
            <w:tcW w:w="1361" w:type="dxa"/>
            <w:tcMar>
              <w:top w:w="60" w:type="dxa"/>
              <w:left w:w="60" w:type="dxa"/>
              <w:bottom w:w="60" w:type="dxa"/>
              <w:right w:w="60" w:type="dxa"/>
            </w:tcMar>
          </w:tcPr>
          <w:p w14:paraId="7955C26A" w14:textId="77777777" w:rsidR="00C87FEE" w:rsidRDefault="00C87FEE"/>
        </w:tc>
        <w:tc>
          <w:tcPr>
            <w:tcW w:w="3515" w:type="dxa"/>
            <w:tcMar>
              <w:top w:w="60" w:type="dxa"/>
              <w:left w:w="60" w:type="dxa"/>
              <w:bottom w:w="60" w:type="dxa"/>
              <w:right w:w="60" w:type="dxa"/>
            </w:tcMar>
          </w:tcPr>
          <w:p w14:paraId="6A104DDF" w14:textId="77777777" w:rsidR="00C87FEE" w:rsidRDefault="00C87FEE"/>
        </w:tc>
        <w:tc>
          <w:tcPr>
            <w:tcW w:w="1928" w:type="dxa"/>
            <w:tcMar>
              <w:top w:w="60" w:type="dxa"/>
              <w:left w:w="60" w:type="dxa"/>
              <w:bottom w:w="60" w:type="dxa"/>
              <w:right w:w="60" w:type="dxa"/>
            </w:tcMar>
          </w:tcPr>
          <w:p w14:paraId="0E885D79" w14:textId="77777777" w:rsidR="00C87FEE" w:rsidRDefault="00C87FEE"/>
        </w:tc>
        <w:tc>
          <w:tcPr>
            <w:tcW w:w="1701" w:type="dxa"/>
            <w:tcMar>
              <w:top w:w="60" w:type="dxa"/>
              <w:left w:w="60" w:type="dxa"/>
              <w:bottom w:w="60" w:type="dxa"/>
              <w:right w:w="60" w:type="dxa"/>
            </w:tcMar>
          </w:tcPr>
          <w:p w14:paraId="2076AF4B" w14:textId="77777777" w:rsidR="00C87FEE" w:rsidRDefault="00C87FEE"/>
        </w:tc>
      </w:tr>
      <w:tr w:rsidR="00C87FEE" w14:paraId="15D66936" w14:textId="77777777">
        <w:trPr>
          <w:trHeight w:val="793"/>
          <w:jc w:val="center"/>
        </w:trPr>
        <w:tc>
          <w:tcPr>
            <w:tcW w:w="1417" w:type="dxa"/>
            <w:tcMar>
              <w:top w:w="60" w:type="dxa"/>
              <w:left w:w="60" w:type="dxa"/>
              <w:bottom w:w="60" w:type="dxa"/>
              <w:right w:w="60" w:type="dxa"/>
            </w:tcMar>
          </w:tcPr>
          <w:p w14:paraId="31A2F66D" w14:textId="77777777" w:rsidR="00C87FEE" w:rsidRDefault="00C87FEE"/>
        </w:tc>
        <w:tc>
          <w:tcPr>
            <w:tcW w:w="1361" w:type="dxa"/>
            <w:tcMar>
              <w:top w:w="60" w:type="dxa"/>
              <w:left w:w="60" w:type="dxa"/>
              <w:bottom w:w="60" w:type="dxa"/>
              <w:right w:w="60" w:type="dxa"/>
            </w:tcMar>
          </w:tcPr>
          <w:p w14:paraId="53D48964" w14:textId="77777777" w:rsidR="00C87FEE" w:rsidRDefault="00C87FEE"/>
        </w:tc>
        <w:tc>
          <w:tcPr>
            <w:tcW w:w="3515" w:type="dxa"/>
            <w:tcMar>
              <w:top w:w="60" w:type="dxa"/>
              <w:left w:w="60" w:type="dxa"/>
              <w:bottom w:w="60" w:type="dxa"/>
              <w:right w:w="60" w:type="dxa"/>
            </w:tcMar>
          </w:tcPr>
          <w:p w14:paraId="1BA79A58" w14:textId="77777777" w:rsidR="00C87FEE" w:rsidRDefault="00C87FEE"/>
        </w:tc>
        <w:tc>
          <w:tcPr>
            <w:tcW w:w="1928" w:type="dxa"/>
            <w:tcMar>
              <w:top w:w="60" w:type="dxa"/>
              <w:left w:w="60" w:type="dxa"/>
              <w:bottom w:w="60" w:type="dxa"/>
              <w:right w:w="60" w:type="dxa"/>
            </w:tcMar>
          </w:tcPr>
          <w:p w14:paraId="07D8F3B8" w14:textId="77777777" w:rsidR="00C87FEE" w:rsidRDefault="00C87FEE"/>
        </w:tc>
        <w:tc>
          <w:tcPr>
            <w:tcW w:w="1701" w:type="dxa"/>
            <w:tcMar>
              <w:top w:w="60" w:type="dxa"/>
              <w:left w:w="60" w:type="dxa"/>
              <w:bottom w:w="60" w:type="dxa"/>
              <w:right w:w="60" w:type="dxa"/>
            </w:tcMar>
          </w:tcPr>
          <w:p w14:paraId="290A93D7" w14:textId="77777777" w:rsidR="00C87FEE" w:rsidRDefault="00C87FEE"/>
        </w:tc>
      </w:tr>
      <w:tr w:rsidR="00C87FEE" w14:paraId="46BDD771" w14:textId="77777777">
        <w:trPr>
          <w:trHeight w:val="1020"/>
          <w:jc w:val="center"/>
        </w:trPr>
        <w:tc>
          <w:tcPr>
            <w:tcW w:w="1417" w:type="dxa"/>
            <w:tcMar>
              <w:top w:w="60" w:type="dxa"/>
              <w:left w:w="60" w:type="dxa"/>
              <w:bottom w:w="60" w:type="dxa"/>
              <w:right w:w="60" w:type="dxa"/>
            </w:tcMar>
          </w:tcPr>
          <w:p w14:paraId="5D8F08BE" w14:textId="77777777" w:rsidR="00C87FEE" w:rsidRDefault="00C87FEE"/>
        </w:tc>
        <w:tc>
          <w:tcPr>
            <w:tcW w:w="1361" w:type="dxa"/>
            <w:tcMar>
              <w:top w:w="60" w:type="dxa"/>
              <w:left w:w="60" w:type="dxa"/>
              <w:bottom w:w="60" w:type="dxa"/>
              <w:right w:w="60" w:type="dxa"/>
            </w:tcMar>
          </w:tcPr>
          <w:p w14:paraId="534F4FD7" w14:textId="77777777" w:rsidR="00C87FEE" w:rsidRDefault="00C87FEE"/>
        </w:tc>
        <w:tc>
          <w:tcPr>
            <w:tcW w:w="3515" w:type="dxa"/>
            <w:tcMar>
              <w:top w:w="60" w:type="dxa"/>
              <w:left w:w="60" w:type="dxa"/>
              <w:bottom w:w="60" w:type="dxa"/>
              <w:right w:w="60" w:type="dxa"/>
            </w:tcMar>
          </w:tcPr>
          <w:p w14:paraId="24B6DDBF" w14:textId="77777777" w:rsidR="00C87FEE" w:rsidRDefault="00C87FEE"/>
        </w:tc>
        <w:tc>
          <w:tcPr>
            <w:tcW w:w="1928" w:type="dxa"/>
            <w:tcMar>
              <w:top w:w="60" w:type="dxa"/>
              <w:left w:w="60" w:type="dxa"/>
              <w:bottom w:w="60" w:type="dxa"/>
              <w:right w:w="60" w:type="dxa"/>
            </w:tcMar>
          </w:tcPr>
          <w:p w14:paraId="1665BEC8" w14:textId="77777777" w:rsidR="00C87FEE" w:rsidRDefault="00C87FEE"/>
        </w:tc>
        <w:tc>
          <w:tcPr>
            <w:tcW w:w="1701" w:type="dxa"/>
            <w:tcMar>
              <w:top w:w="60" w:type="dxa"/>
              <w:left w:w="60" w:type="dxa"/>
              <w:bottom w:w="60" w:type="dxa"/>
              <w:right w:w="60" w:type="dxa"/>
            </w:tcMar>
          </w:tcPr>
          <w:p w14:paraId="5854C2B1" w14:textId="77777777" w:rsidR="00C87FEE" w:rsidRDefault="00C87FEE"/>
        </w:tc>
      </w:tr>
      <w:tr w:rsidR="00C87FEE" w14:paraId="7CF64A4A" w14:textId="77777777">
        <w:trPr>
          <w:trHeight w:val="793"/>
          <w:jc w:val="center"/>
        </w:trPr>
        <w:tc>
          <w:tcPr>
            <w:tcW w:w="1417" w:type="dxa"/>
            <w:tcMar>
              <w:top w:w="60" w:type="dxa"/>
              <w:left w:w="60" w:type="dxa"/>
              <w:bottom w:w="60" w:type="dxa"/>
              <w:right w:w="60" w:type="dxa"/>
            </w:tcMar>
          </w:tcPr>
          <w:p w14:paraId="7BFEED67" w14:textId="77777777" w:rsidR="00C87FEE" w:rsidRDefault="00C87FEE"/>
        </w:tc>
        <w:tc>
          <w:tcPr>
            <w:tcW w:w="1361" w:type="dxa"/>
            <w:tcMar>
              <w:top w:w="60" w:type="dxa"/>
              <w:left w:w="60" w:type="dxa"/>
              <w:bottom w:w="60" w:type="dxa"/>
              <w:right w:w="60" w:type="dxa"/>
            </w:tcMar>
          </w:tcPr>
          <w:p w14:paraId="7DE68312" w14:textId="77777777" w:rsidR="00C87FEE" w:rsidRDefault="00C87FEE"/>
        </w:tc>
        <w:tc>
          <w:tcPr>
            <w:tcW w:w="3515" w:type="dxa"/>
            <w:tcMar>
              <w:top w:w="60" w:type="dxa"/>
              <w:left w:w="60" w:type="dxa"/>
              <w:bottom w:w="60" w:type="dxa"/>
              <w:right w:w="60" w:type="dxa"/>
            </w:tcMar>
          </w:tcPr>
          <w:p w14:paraId="0F3F5715" w14:textId="77777777" w:rsidR="00C87FEE" w:rsidRDefault="00C87FEE"/>
        </w:tc>
        <w:tc>
          <w:tcPr>
            <w:tcW w:w="1928" w:type="dxa"/>
            <w:tcMar>
              <w:top w:w="60" w:type="dxa"/>
              <w:left w:w="60" w:type="dxa"/>
              <w:bottom w:w="60" w:type="dxa"/>
              <w:right w:w="60" w:type="dxa"/>
            </w:tcMar>
          </w:tcPr>
          <w:p w14:paraId="0BFC78C1" w14:textId="77777777" w:rsidR="00C87FEE" w:rsidRDefault="00C87FEE"/>
        </w:tc>
        <w:tc>
          <w:tcPr>
            <w:tcW w:w="1701" w:type="dxa"/>
            <w:tcMar>
              <w:top w:w="60" w:type="dxa"/>
              <w:left w:w="60" w:type="dxa"/>
              <w:bottom w:w="60" w:type="dxa"/>
              <w:right w:w="60" w:type="dxa"/>
            </w:tcMar>
          </w:tcPr>
          <w:p w14:paraId="6FB13976" w14:textId="77777777" w:rsidR="00C87FEE" w:rsidRDefault="00C87FEE"/>
        </w:tc>
      </w:tr>
      <w:tr w:rsidR="00C87FEE" w14:paraId="51B05325" w14:textId="77777777">
        <w:trPr>
          <w:trHeight w:val="1020"/>
          <w:jc w:val="center"/>
        </w:trPr>
        <w:tc>
          <w:tcPr>
            <w:tcW w:w="1417" w:type="dxa"/>
            <w:tcMar>
              <w:top w:w="60" w:type="dxa"/>
              <w:left w:w="60" w:type="dxa"/>
              <w:bottom w:w="60" w:type="dxa"/>
              <w:right w:w="60" w:type="dxa"/>
            </w:tcMar>
          </w:tcPr>
          <w:p w14:paraId="0F8D04C7" w14:textId="77777777" w:rsidR="00C87FEE" w:rsidRDefault="00C87FEE"/>
        </w:tc>
        <w:tc>
          <w:tcPr>
            <w:tcW w:w="1361" w:type="dxa"/>
            <w:tcMar>
              <w:top w:w="60" w:type="dxa"/>
              <w:left w:w="60" w:type="dxa"/>
              <w:bottom w:w="60" w:type="dxa"/>
              <w:right w:w="60" w:type="dxa"/>
            </w:tcMar>
          </w:tcPr>
          <w:p w14:paraId="2FFCFE91" w14:textId="77777777" w:rsidR="00C87FEE" w:rsidRDefault="00C87FEE"/>
        </w:tc>
        <w:tc>
          <w:tcPr>
            <w:tcW w:w="3515" w:type="dxa"/>
            <w:tcMar>
              <w:top w:w="60" w:type="dxa"/>
              <w:left w:w="60" w:type="dxa"/>
              <w:bottom w:w="60" w:type="dxa"/>
              <w:right w:w="60" w:type="dxa"/>
            </w:tcMar>
          </w:tcPr>
          <w:p w14:paraId="17BEC3F7" w14:textId="77777777" w:rsidR="00C87FEE" w:rsidRDefault="00C87FEE"/>
        </w:tc>
        <w:tc>
          <w:tcPr>
            <w:tcW w:w="1928" w:type="dxa"/>
            <w:tcMar>
              <w:top w:w="60" w:type="dxa"/>
              <w:left w:w="60" w:type="dxa"/>
              <w:bottom w:w="60" w:type="dxa"/>
              <w:right w:w="60" w:type="dxa"/>
            </w:tcMar>
          </w:tcPr>
          <w:p w14:paraId="0C70928E" w14:textId="77777777" w:rsidR="00C87FEE" w:rsidRDefault="00C87FEE"/>
        </w:tc>
        <w:tc>
          <w:tcPr>
            <w:tcW w:w="1701" w:type="dxa"/>
            <w:tcMar>
              <w:top w:w="60" w:type="dxa"/>
              <w:left w:w="60" w:type="dxa"/>
              <w:bottom w:w="60" w:type="dxa"/>
              <w:right w:w="60" w:type="dxa"/>
            </w:tcMar>
          </w:tcPr>
          <w:p w14:paraId="55B3116D" w14:textId="77777777" w:rsidR="00C87FEE" w:rsidRDefault="00C87FEE"/>
        </w:tc>
      </w:tr>
    </w:tbl>
    <w:p w14:paraId="74729665" w14:textId="77777777" w:rsidR="001F1F93" w:rsidRDefault="006562D0">
      <w:pPr>
        <w:jc w:val="right"/>
        <w:rPr>
          <w:sz w:val="22"/>
        </w:rPr>
      </w:pPr>
      <w:r>
        <w:rPr>
          <w:sz w:val="22"/>
        </w:rPr>
        <w:t>Za</w:t>
      </w:r>
      <w:r w:rsidR="001F1F93">
        <w:rPr>
          <w:sz w:val="22"/>
        </w:rPr>
        <w:t>liczam przedmiot/course passed</w:t>
      </w:r>
      <w:r w:rsidR="001F1F93">
        <w:rPr>
          <w:sz w:val="22"/>
        </w:rPr>
        <w:br/>
      </w:r>
    </w:p>
    <w:p w14:paraId="6B00865E" w14:textId="77777777" w:rsidR="00C87FEE" w:rsidRDefault="006562D0">
      <w:pPr>
        <w:jc w:val="right"/>
      </w:pPr>
      <w:r>
        <w:rPr>
          <w:sz w:val="22"/>
        </w:rPr>
        <w:t>........................</w:t>
      </w:r>
      <w:r>
        <w:rPr>
          <w:sz w:val="22"/>
        </w:rPr>
        <w:br/>
        <w:t>........................</w:t>
      </w:r>
      <w:r>
        <w:rPr>
          <w:b/>
        </w:rPr>
        <w:br/>
        <w:t>Podpis Dyrektora Szkoły Doktorskiej</w:t>
      </w:r>
      <w:r>
        <w:rPr>
          <w:b/>
        </w:rPr>
        <w:br/>
        <w:t>Signature of the Director of the Doctoral School</w:t>
      </w:r>
    </w:p>
    <w:p w14:paraId="0E2FB0B9" w14:textId="77777777" w:rsidR="001F1F93" w:rsidRPr="001F1F93" w:rsidRDefault="001F1F93" w:rsidP="001F1F93">
      <w:pPr>
        <w:spacing w:after="160" w:line="264" w:lineRule="auto"/>
        <w:rPr>
          <w:lang w:val="pl-PL"/>
        </w:rPr>
      </w:pPr>
      <w:r w:rsidRPr="001F1F93">
        <w:rPr>
          <w:lang w:val="pl-PL"/>
        </w:rPr>
        <w:t>*Tutorial z Mistrzem (20 godz./rok) służy wspieraniu rozwoju naukowego doktoranta i jest realizowany w porozumieniu z promotorem. Do kursu zalicza się wyłącznie aktywności bezpośrednio związane z przygotowaniem rozprawy doktorskiej, rozwojem warsztatu badawczego, poszerzaniem wiedzy akademickiej i budowaniem sieci kontaktów naukowych. Mogą one obejmować m.in. indywidualne spotkania, seminaria, wykłady gościnne, webinaria, szkolenia metodologiczne i inne formy uzgodnione z promotorem. Wszystkie aktywności muszą być udokumentowane w karcie kursu i potwierdzone podpisem mistrza/tutora lub promotora. Po zakończeniu roku akademickiego kartę należy złożyć w sekretariacie SDNS wraz z innymi dokumentami zaliczeniowymi.</w:t>
      </w:r>
    </w:p>
    <w:p w14:paraId="569B6453" w14:textId="77777777" w:rsidR="001F1F93" w:rsidRPr="008229F1" w:rsidRDefault="001F1F93" w:rsidP="001F1F93">
      <w:pPr>
        <w:spacing w:after="160" w:line="264" w:lineRule="auto"/>
        <w:rPr>
          <w:lang w:val="pl-PL"/>
        </w:rPr>
      </w:pPr>
      <w:r w:rsidRPr="008229F1">
        <w:rPr>
          <w:b/>
          <w:lang w:val="pl-PL"/>
        </w:rPr>
        <w:t xml:space="preserve">Wyjaśnienie: </w:t>
      </w:r>
      <w:r w:rsidRPr="008229F1">
        <w:rPr>
          <w:lang w:val="pl-PL"/>
        </w:rPr>
        <w:t>kurs ma charakter procesowy i powinien odzwierciedlać systematyczną, zróżnicowaną aktywność doktoranta w ciągu roku akademickiego. Nie należy rozliczać całego wymiaru 20 godzin na podstawie jednego wydarzenia, nawet jeśli trwało ono formalnie 20 godzin. Podpis promotora potwierdza także merytoryczną zasadność danej aktywności w kontekście rozwoju naukowego i przygotowania rozprawy doktorskiej.</w:t>
      </w:r>
    </w:p>
    <w:p w14:paraId="2264AA0F" w14:textId="77777777" w:rsidR="001F1F93" w:rsidRDefault="001F1F93" w:rsidP="001F1F93">
      <w:pPr>
        <w:spacing w:after="160" w:line="264" w:lineRule="auto"/>
      </w:pPr>
      <w:r>
        <w:t xml:space="preserve">*Tutorial with a Master (20 </w:t>
      </w:r>
      <w:proofErr w:type="spellStart"/>
      <w:r>
        <w:t>hrs</w:t>
      </w:r>
      <w:proofErr w:type="spellEnd"/>
      <w:r>
        <w:t>/year) is intended to support the PhD student's scientific development and is completed in consultation with the supervisor. Only activities directly related to the preparation of the doctoral dissertation, the development of research skills, the expansion of academic knowledge, and the building of scholarly networks may be credited. Eligible activities may include individual meetings, seminars, guest lectures, webinars, methodological training, and other forms agreed with the supervisor. All activities must be documented on the course card and confirmed by the signature of the master/tutor or the supervisor. At the end of the academic year, the card should be submitted to the SDNS secretariat together with the other course completion documents.</w:t>
      </w:r>
    </w:p>
    <w:p w14:paraId="0ADCB621" w14:textId="77777777" w:rsidR="001F1F93" w:rsidRPr="008229F1" w:rsidRDefault="001F1F93" w:rsidP="001F1F93">
      <w:pPr>
        <w:spacing w:after="160" w:line="264" w:lineRule="auto"/>
      </w:pPr>
      <w:r w:rsidRPr="008229F1">
        <w:rPr>
          <w:b/>
        </w:rPr>
        <w:t xml:space="preserve">Explanation: </w:t>
      </w:r>
      <w:r w:rsidRPr="008229F1">
        <w:t>the course is process-based and should reflect the PhD student's systematic and diversified engagement throughout the academic year. The full 20 hours should not be accounted for through a single event, even if it formally lasted 20 hours. The supervisor's signature also confirms the substantive relevance of a given activity to the student's scientific development and doctoral dissertation work.</w:t>
      </w:r>
    </w:p>
    <w:p w14:paraId="5043B7B3" w14:textId="77777777" w:rsidR="001F1F93" w:rsidRDefault="001F1F93"/>
    <w:p w14:paraId="2D07AEEB" w14:textId="77777777" w:rsidR="001F1F93" w:rsidRDefault="001F1F93"/>
    <w:p w14:paraId="1ACE45DD" w14:textId="77777777" w:rsidR="001F1F93" w:rsidRDefault="001F1F93"/>
    <w:p w14:paraId="765B021E" w14:textId="77777777" w:rsidR="001F1F93" w:rsidRDefault="001F1F93"/>
    <w:p w14:paraId="1C6D1E64" w14:textId="77777777" w:rsidR="001F1F93" w:rsidRDefault="001F1F93"/>
    <w:sectPr w:rsidR="001F1F93" w:rsidSect="00034616">
      <w:pgSz w:w="11906" w:h="16838"/>
      <w:pgMar w:top="1020" w:right="1020" w:bottom="102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314186402">
    <w:abstractNumId w:val="8"/>
  </w:num>
  <w:num w:numId="2" w16cid:durableId="1127969053">
    <w:abstractNumId w:val="6"/>
  </w:num>
  <w:num w:numId="3" w16cid:durableId="866522559">
    <w:abstractNumId w:val="5"/>
  </w:num>
  <w:num w:numId="4" w16cid:durableId="1978874823">
    <w:abstractNumId w:val="4"/>
  </w:num>
  <w:num w:numId="5" w16cid:durableId="1631132926">
    <w:abstractNumId w:val="7"/>
  </w:num>
  <w:num w:numId="6" w16cid:durableId="1781728683">
    <w:abstractNumId w:val="3"/>
  </w:num>
  <w:num w:numId="7" w16cid:durableId="582952086">
    <w:abstractNumId w:val="2"/>
  </w:num>
  <w:num w:numId="8" w16cid:durableId="1295675820">
    <w:abstractNumId w:val="1"/>
  </w:num>
  <w:num w:numId="9" w16cid:durableId="194997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C4EAF"/>
    <w:rsid w:val="001F1F93"/>
    <w:rsid w:val="0029639D"/>
    <w:rsid w:val="00326F90"/>
    <w:rsid w:val="003D3542"/>
    <w:rsid w:val="003E1550"/>
    <w:rsid w:val="0043518D"/>
    <w:rsid w:val="006562D0"/>
    <w:rsid w:val="008229F1"/>
    <w:rsid w:val="00825FBD"/>
    <w:rsid w:val="00AA1D8D"/>
    <w:rsid w:val="00AE4CDA"/>
    <w:rsid w:val="00B47730"/>
    <w:rsid w:val="00BE18C0"/>
    <w:rsid w:val="00C87FEE"/>
    <w:rsid w:val="00CB0664"/>
    <w:rsid w:val="00D808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88928"/>
  <w14:defaultImageDpi w14:val="300"/>
  <w15:docId w15:val="{6F1A3978-3351-419F-B99E-919DE611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Times New Roman" w:hAnsi="Times New Roman"/>
      <w:sz w:val="20"/>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ec7a84-bdb7-45b5-9e4c-51b4bf63673c" xsi:nil="true"/>
    <lcf76f155ced4ddcb4097134ff3c332f xmlns="b93b95c6-5bf3-41c1-9130-846afc7153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5977DD4799EC54FAD630DB26109279E" ma:contentTypeVersion="15" ma:contentTypeDescription="Utwórz nowy dokument." ma:contentTypeScope="" ma:versionID="e742897f2e03737246751d8174a3e717">
  <xsd:schema xmlns:xsd="http://www.w3.org/2001/XMLSchema" xmlns:xs="http://www.w3.org/2001/XMLSchema" xmlns:p="http://schemas.microsoft.com/office/2006/metadata/properties" xmlns:ns2="b93b95c6-5bf3-41c1-9130-846afc7153da" xmlns:ns3="9dec7a84-bdb7-45b5-9e4c-51b4bf63673c" targetNamespace="http://schemas.microsoft.com/office/2006/metadata/properties" ma:root="true" ma:fieldsID="13a59a3582863c7e073e9d0c6eb81054" ns2:_="" ns3:_="">
    <xsd:import namespace="b93b95c6-5bf3-41c1-9130-846afc7153da"/>
    <xsd:import namespace="9dec7a84-bdb7-45b5-9e4c-51b4bf6367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b95c6-5bf3-41c1-9130-846afc715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c7a84-bdb7-45b5-9e4c-51b4bf6367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21fe55-2ebd-47b3-9ec2-ee6a2f9f2044}" ma:internalName="TaxCatchAll" ma:showField="CatchAllData" ma:web="9dec7a84-bdb7-45b5-9e4c-51b4bf6367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D1C69-302B-4851-AD36-23F1CC80E93A}">
  <ds:schemaRefs>
    <ds:schemaRef ds:uri="http://schemas.microsoft.com/sharepoint/v3/contenttype/forms"/>
  </ds:schemaRefs>
</ds:datastoreItem>
</file>

<file path=customXml/itemProps2.xml><?xml version="1.0" encoding="utf-8"?>
<ds:datastoreItem xmlns:ds="http://schemas.openxmlformats.org/officeDocument/2006/customXml" ds:itemID="{309F40A5-403F-4639-A26C-5651CDFE386B}">
  <ds:schemaRefs>
    <ds:schemaRef ds:uri="http://schemas.microsoft.com/office/2006/metadata/properties"/>
    <ds:schemaRef ds:uri="http://schemas.microsoft.com/office/infopath/2007/PartnerControls"/>
    <ds:schemaRef ds:uri="9dec7a84-bdb7-45b5-9e4c-51b4bf63673c"/>
    <ds:schemaRef ds:uri="b93b95c6-5bf3-41c1-9130-846afc7153da"/>
  </ds:schemaRefs>
</ds:datastoreItem>
</file>

<file path=customXml/itemProps3.xml><?xml version="1.0" encoding="utf-8"?>
<ds:datastoreItem xmlns:ds="http://schemas.openxmlformats.org/officeDocument/2006/customXml" ds:itemID="{30C4FEE9-D5CB-48B7-AA53-81A5035156D4}">
  <ds:schemaRefs>
    <ds:schemaRef ds:uri="http://schemas.openxmlformats.org/officeDocument/2006/bibliography"/>
  </ds:schemaRefs>
</ds:datastoreItem>
</file>

<file path=customXml/itemProps4.xml><?xml version="1.0" encoding="utf-8"?>
<ds:datastoreItem xmlns:ds="http://schemas.openxmlformats.org/officeDocument/2006/customXml" ds:itemID="{76EA4FD7-C394-44F1-811D-F3B8140E6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b95c6-5bf3-41c1-9130-846afc7153da"/>
    <ds:schemaRef ds:uri="9dec7a84-bdb7-45b5-9e4c-51b4bf636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2695</Characters>
  <Application>Microsoft Office Word</Application>
  <DocSecurity>0</DocSecurity>
  <Lines>22</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Aneta Szewczyk</cp:lastModifiedBy>
  <cp:revision>7</cp:revision>
  <dcterms:created xsi:type="dcterms:W3CDTF">2026-04-07T10:50:00Z</dcterms:created>
  <dcterms:modified xsi:type="dcterms:W3CDTF">2026-04-08T08:48:00Z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0x01010005977DD4799EC54FAD630DB26109279E</vt:lpwstr>
  </property>
  <property fmtid="{D5CDD505-2E9C-101B-9397-08002B2CF9AE}" pid="3" name="MediaServiceImageTags">
    <vt:lpwstr/>
  </property>
</Properties>
</file>