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D2C2" w14:textId="77777777" w:rsidR="00D663EB" w:rsidRPr="004F16CE" w:rsidRDefault="00000000">
      <w:pPr>
        <w:pStyle w:val="Nagwek1"/>
        <w:rPr>
          <w:rFonts w:cstheme="majorHAnsi"/>
          <w:lang w:val="pl-PL"/>
        </w:rPr>
      </w:pPr>
      <w:r w:rsidRPr="004F16CE">
        <w:rPr>
          <w:rFonts w:cstheme="majorHAnsi"/>
          <w:lang w:val="pl-PL"/>
        </w:rPr>
        <w:t>ZGODA OPIEKUNA NAUKOWEGO</w:t>
      </w:r>
      <w:r w:rsidRPr="004F16CE">
        <w:rPr>
          <w:rFonts w:cstheme="majorHAnsi"/>
          <w:lang w:val="pl-PL"/>
        </w:rPr>
        <w:br/>
        <w:t>NA UDZIAŁ W KONFERENCJI NAUKOWEJ</w:t>
      </w:r>
    </w:p>
    <w:p w14:paraId="576D4D75" w14:textId="77777777" w:rsidR="00034B00" w:rsidRDefault="00000000" w:rsidP="00FA418E">
      <w:pPr>
        <w:spacing w:after="240"/>
        <w:jc w:val="both"/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Ja, niżej podpisany/a, oświadczam, że zapoznałem/</w:t>
      </w:r>
      <w:proofErr w:type="spellStart"/>
      <w:r w:rsidRPr="004F16CE">
        <w:rPr>
          <w:rFonts w:asciiTheme="majorHAnsi" w:hAnsiTheme="majorHAnsi" w:cstheme="majorHAnsi"/>
          <w:lang w:val="pl-PL"/>
        </w:rPr>
        <w:t>am</w:t>
      </w:r>
      <w:proofErr w:type="spellEnd"/>
      <w:r w:rsidRPr="004F16CE">
        <w:rPr>
          <w:rFonts w:asciiTheme="majorHAnsi" w:hAnsiTheme="majorHAnsi" w:cstheme="majorHAnsi"/>
          <w:lang w:val="pl-PL"/>
        </w:rPr>
        <w:t xml:space="preserve"> się z tematem oraz treścią planowanego wystąpienia </w:t>
      </w:r>
      <w:r w:rsidR="00FA418E" w:rsidRPr="004F16CE">
        <w:rPr>
          <w:rFonts w:asciiTheme="majorHAnsi" w:hAnsiTheme="majorHAnsi" w:cstheme="majorHAnsi"/>
          <w:lang w:val="pl-PL"/>
        </w:rPr>
        <w:t>pt. …………………</w:t>
      </w:r>
      <w:r w:rsidR="004F16CE" w:rsidRPr="004F16CE">
        <w:rPr>
          <w:rFonts w:asciiTheme="majorHAnsi" w:hAnsiTheme="majorHAnsi" w:cstheme="majorHAnsi"/>
          <w:lang w:val="pl-PL"/>
        </w:rPr>
        <w:t>………………………………………………</w:t>
      </w:r>
      <w:r w:rsidR="00FA418E" w:rsidRPr="004F16CE">
        <w:rPr>
          <w:rFonts w:asciiTheme="majorHAnsi" w:hAnsiTheme="majorHAnsi" w:cstheme="majorHAnsi"/>
          <w:lang w:val="pl-PL"/>
        </w:rPr>
        <w:t xml:space="preserve">………………………. </w:t>
      </w:r>
      <w:r w:rsidRPr="004F16CE">
        <w:rPr>
          <w:rFonts w:asciiTheme="majorHAnsi" w:hAnsiTheme="majorHAnsi" w:cstheme="majorHAnsi"/>
          <w:lang w:val="pl-PL"/>
        </w:rPr>
        <w:t xml:space="preserve">i wyrażam zgodę na udział </w:t>
      </w:r>
      <w:r w:rsidR="00FA418E" w:rsidRPr="004F16CE">
        <w:rPr>
          <w:rFonts w:asciiTheme="majorHAnsi" w:hAnsiTheme="majorHAnsi" w:cstheme="majorHAnsi"/>
          <w:lang w:val="pl-PL"/>
        </w:rPr>
        <w:t xml:space="preserve">Pana/Pani ……………………………….……………………. </w:t>
      </w:r>
      <w:r w:rsidRPr="004F16CE">
        <w:rPr>
          <w:rFonts w:asciiTheme="majorHAnsi" w:hAnsiTheme="majorHAnsi" w:cstheme="majorHAnsi"/>
          <w:lang w:val="pl-PL"/>
        </w:rPr>
        <w:t xml:space="preserve">w </w:t>
      </w:r>
    </w:p>
    <w:p w14:paraId="444B2EC2" w14:textId="76672D0D" w:rsidR="00034B00" w:rsidRPr="00034B00" w:rsidRDefault="00000000" w:rsidP="00034B00">
      <w:pPr>
        <w:spacing w:after="240"/>
        <w:jc w:val="center"/>
        <w:rPr>
          <w:rFonts w:asciiTheme="majorHAnsi" w:hAnsiTheme="majorHAnsi" w:cstheme="majorHAnsi"/>
          <w:b/>
          <w:bCs/>
          <w:lang w:val="pl-PL"/>
        </w:rPr>
      </w:pPr>
      <w:r w:rsidRPr="00034B00">
        <w:rPr>
          <w:rFonts w:asciiTheme="majorHAnsi" w:hAnsiTheme="majorHAnsi" w:cstheme="majorHAnsi"/>
          <w:b/>
          <w:bCs/>
          <w:lang w:val="pl-PL"/>
        </w:rPr>
        <w:t>XI Międzynarodowej Konferencji Naukowej „Oblicza Wojny – Granice”</w:t>
      </w:r>
    </w:p>
    <w:p w14:paraId="01D97B67" w14:textId="17416EFA" w:rsidR="004F16CE" w:rsidRDefault="004F16CE" w:rsidP="00FA418E">
      <w:pPr>
        <w:spacing w:after="240"/>
        <w:jc w:val="both"/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organizowanej</w:t>
      </w:r>
      <w:r w:rsidR="00FA418E" w:rsidRPr="004F16CE">
        <w:rPr>
          <w:rFonts w:asciiTheme="majorHAnsi" w:hAnsiTheme="majorHAnsi" w:cstheme="majorHAnsi"/>
          <w:lang w:val="pl-PL"/>
        </w:rPr>
        <w:t xml:space="preserve"> przez Polskie Towarzystwo Historyczne w Łodzi</w:t>
      </w:r>
      <w:r w:rsidRPr="004F16CE">
        <w:rPr>
          <w:rFonts w:asciiTheme="majorHAnsi" w:hAnsiTheme="majorHAnsi" w:cstheme="majorHAnsi"/>
          <w:lang w:val="pl-PL"/>
        </w:rPr>
        <w:t>,</w:t>
      </w:r>
      <w:r w:rsidR="00FA418E" w:rsidRPr="004F16CE">
        <w:rPr>
          <w:rFonts w:asciiTheme="majorHAnsi" w:hAnsiTheme="majorHAnsi" w:cstheme="majorHAnsi"/>
          <w:lang w:val="pl-PL"/>
        </w:rPr>
        <w:t xml:space="preserve"> w dniach 11-12 czerwca 2026 r</w:t>
      </w:r>
      <w:r w:rsidR="00000000" w:rsidRPr="004F16CE">
        <w:rPr>
          <w:rFonts w:asciiTheme="majorHAnsi" w:hAnsiTheme="majorHAnsi" w:cstheme="majorHAnsi"/>
          <w:lang w:val="pl-PL"/>
        </w:rPr>
        <w:t xml:space="preserve">. </w:t>
      </w:r>
    </w:p>
    <w:p w14:paraId="191B338C" w14:textId="45E51EC0" w:rsidR="00D663EB" w:rsidRPr="004F16CE" w:rsidRDefault="00000000" w:rsidP="00FA418E">
      <w:pPr>
        <w:spacing w:after="240"/>
        <w:jc w:val="both"/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Stwierdzam, że referat spełnia wymogi stawiane wystąpieniom naukowym.</w:t>
      </w:r>
    </w:p>
    <w:p w14:paraId="439537E2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br/>
        <w:t>Dane referenta (student / doktorant):</w:t>
      </w:r>
    </w:p>
    <w:p w14:paraId="4E8DB184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Imię i nazwisko: ........................................................................</w:t>
      </w:r>
    </w:p>
    <w:p w14:paraId="2CDFFBAE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Afiliacja: ........................................................................</w:t>
      </w:r>
    </w:p>
    <w:p w14:paraId="27C71D2D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br/>
        <w:t>Promotor / opiekun naukowy:</w:t>
      </w:r>
    </w:p>
    <w:p w14:paraId="1CB70E75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Imię i nazwisko: ........................................................................</w:t>
      </w:r>
    </w:p>
    <w:p w14:paraId="35B26071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Stopień naukowy / tytuł: ...............................................................</w:t>
      </w:r>
    </w:p>
    <w:p w14:paraId="172AA2E6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Afiliacja: ........................................................................</w:t>
      </w:r>
    </w:p>
    <w:p w14:paraId="59B80ED8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br/>
        <w:t>Miejscowość i data: ....................................................................</w:t>
      </w:r>
    </w:p>
    <w:p w14:paraId="051E64A4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br/>
        <w:t>Podpis promotora / opiekuna naukowego:</w:t>
      </w:r>
      <w:r w:rsidRPr="004F16CE">
        <w:rPr>
          <w:rFonts w:asciiTheme="majorHAnsi" w:hAnsiTheme="majorHAnsi" w:cstheme="majorHAnsi"/>
          <w:lang w:val="pl-PL"/>
        </w:rPr>
        <w:br/>
      </w:r>
    </w:p>
    <w:p w14:paraId="7A0797D4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t>....................................................................................</w:t>
      </w:r>
    </w:p>
    <w:p w14:paraId="10589F52" w14:textId="77777777" w:rsidR="00D663EB" w:rsidRPr="004F16CE" w:rsidRDefault="00000000">
      <w:pPr>
        <w:rPr>
          <w:rFonts w:asciiTheme="majorHAnsi" w:hAnsiTheme="majorHAnsi" w:cstheme="majorHAnsi"/>
          <w:lang w:val="pl-PL"/>
        </w:rPr>
      </w:pPr>
      <w:r w:rsidRPr="004F16CE">
        <w:rPr>
          <w:rFonts w:asciiTheme="majorHAnsi" w:hAnsiTheme="majorHAnsi" w:cstheme="majorHAnsi"/>
          <w:lang w:val="pl-PL"/>
        </w:rPr>
        <w:br/>
        <w:t>(Pieczęć – jeśli dotyczy)</w:t>
      </w:r>
    </w:p>
    <w:sectPr w:rsidR="00D663EB" w:rsidRPr="004F16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089061">
    <w:abstractNumId w:val="8"/>
  </w:num>
  <w:num w:numId="2" w16cid:durableId="1229848892">
    <w:abstractNumId w:val="6"/>
  </w:num>
  <w:num w:numId="3" w16cid:durableId="808742654">
    <w:abstractNumId w:val="5"/>
  </w:num>
  <w:num w:numId="4" w16cid:durableId="1007051133">
    <w:abstractNumId w:val="4"/>
  </w:num>
  <w:num w:numId="5" w16cid:durableId="1242906016">
    <w:abstractNumId w:val="7"/>
  </w:num>
  <w:num w:numId="6" w16cid:durableId="2029018090">
    <w:abstractNumId w:val="3"/>
  </w:num>
  <w:num w:numId="7" w16cid:durableId="627971918">
    <w:abstractNumId w:val="2"/>
  </w:num>
  <w:num w:numId="8" w16cid:durableId="125854808">
    <w:abstractNumId w:val="1"/>
  </w:num>
  <w:num w:numId="9" w16cid:durableId="154259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00"/>
    <w:rsid w:val="0006063C"/>
    <w:rsid w:val="0015074B"/>
    <w:rsid w:val="00226DBA"/>
    <w:rsid w:val="0029639D"/>
    <w:rsid w:val="00326F90"/>
    <w:rsid w:val="004F16CE"/>
    <w:rsid w:val="00AA1D8D"/>
    <w:rsid w:val="00B47730"/>
    <w:rsid w:val="00C041E8"/>
    <w:rsid w:val="00CB0664"/>
    <w:rsid w:val="00D663EB"/>
    <w:rsid w:val="00FA41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DC31"/>
  <w14:defaultImageDpi w14:val="300"/>
  <w15:docId w15:val="{DDA58C86-8BBE-B946-8295-A016D358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1080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Tadeusz Grabarczyk</cp:lastModifiedBy>
  <cp:revision>2</cp:revision>
  <dcterms:created xsi:type="dcterms:W3CDTF">2026-02-16T08:38:00Z</dcterms:created>
  <dcterms:modified xsi:type="dcterms:W3CDTF">2026-02-16T08:38:00Z</dcterms:modified>
  <cp:category/>
</cp:coreProperties>
</file>